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5-2060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-01-2024-011119-43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Огорелкова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Огорелков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резкий запах алкоголя при разговоре из полости рта,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Огорелков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Огорелкова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запись КУСП </w:t>
      </w:r>
      <w:r>
        <w:rPr>
          <w:rStyle w:val="cat-UserDefinedgrp-32rplc-2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запись КУСП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Огорелкова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Огорелкова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Огорелкова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жания, а именно с 12</w:t>
      </w:r>
      <w:r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UserDefinedgrp-39rplc-4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40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UserDefinedgrp-40rplc-48">
    <w:name w:val="cat-UserDefined grp-4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